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B003" w14:textId="77777777" w:rsidR="00850F26" w:rsidRPr="00850F26" w:rsidRDefault="00850F26" w:rsidP="00850F26">
      <w:pPr>
        <w:pStyle w:val="Heading2"/>
        <w:rPr>
          <w:rFonts w:ascii="Palatino Linotype" w:hAnsi="Palatino Linotype"/>
          <w:color w:val="auto"/>
          <w:sz w:val="22"/>
          <w:szCs w:val="22"/>
        </w:rPr>
      </w:pPr>
      <w:r w:rsidRPr="00850F26">
        <w:rPr>
          <w:rFonts w:ascii="Palatino Linotype" w:hAnsi="Palatino Linotype"/>
          <w:color w:val="auto"/>
          <w:sz w:val="22"/>
          <w:szCs w:val="22"/>
        </w:rPr>
        <w:t>1. Personal Details</w:t>
      </w:r>
    </w:p>
    <w:p w14:paraId="31230290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  <w:b/>
        </w:rPr>
        <w:t>Full Name:</w:t>
      </w:r>
      <w:r w:rsidRPr="00850F26">
        <w:rPr>
          <w:rFonts w:ascii="Palatino Linotype" w:hAnsi="Palatino Linotype"/>
        </w:rPr>
        <w:t xml:space="preserve"> _______________________________________________</w:t>
      </w:r>
    </w:p>
    <w:p w14:paraId="27260CE2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  <w:b/>
        </w:rPr>
        <w:t>Address:</w:t>
      </w:r>
      <w:r w:rsidRPr="00850F26">
        <w:rPr>
          <w:rFonts w:ascii="Palatino Linotype" w:hAnsi="Palatino Linotype"/>
        </w:rPr>
        <w:t xml:space="preserve"> _______________________________________________</w:t>
      </w:r>
    </w:p>
    <w:p w14:paraId="79C8F7EA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  <w:b/>
        </w:rPr>
        <w:t>Telephone:</w:t>
      </w:r>
      <w:r w:rsidRPr="00850F26">
        <w:rPr>
          <w:rFonts w:ascii="Palatino Linotype" w:hAnsi="Palatino Linotype"/>
        </w:rPr>
        <w:t xml:space="preserve"> _______________________________________________</w:t>
      </w:r>
    </w:p>
    <w:p w14:paraId="2DDBC698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  <w:b/>
        </w:rPr>
        <w:t>Email:</w:t>
      </w:r>
      <w:r w:rsidRPr="00850F26">
        <w:rPr>
          <w:rFonts w:ascii="Palatino Linotype" w:hAnsi="Palatino Linotype"/>
        </w:rPr>
        <w:t xml:space="preserve"> _______________________________________________</w:t>
      </w:r>
    </w:p>
    <w:p w14:paraId="635E6EFD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  <w:b/>
        </w:rPr>
        <w:t>Year of Call/Admission:</w:t>
      </w:r>
      <w:r w:rsidRPr="00850F26">
        <w:rPr>
          <w:rFonts w:ascii="Palatino Linotype" w:hAnsi="Palatino Linotype"/>
        </w:rPr>
        <w:t xml:space="preserve"> _______________________________________________</w:t>
      </w:r>
    </w:p>
    <w:p w14:paraId="38D4BB79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  <w:b/>
        </w:rPr>
        <w:t>12-Month Pupillage Completion Date:</w:t>
      </w:r>
      <w:r w:rsidRPr="00850F26">
        <w:rPr>
          <w:rFonts w:ascii="Palatino Linotype" w:hAnsi="Palatino Linotype"/>
        </w:rPr>
        <w:t xml:space="preserve"> _______________________________________________</w:t>
      </w:r>
    </w:p>
    <w:p w14:paraId="5428E972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  <w:b/>
        </w:rPr>
        <w:t>Professional Status:</w:t>
      </w:r>
      <w:r w:rsidRPr="00850F26">
        <w:rPr>
          <w:rFonts w:ascii="Palatino Linotype" w:hAnsi="Palatino Linotype"/>
        </w:rPr>
        <w:t xml:space="preserve"> _______________________________________________</w:t>
      </w:r>
    </w:p>
    <w:p w14:paraId="4090A81C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  <w:b/>
        </w:rPr>
        <w:t>Sex:</w:t>
      </w:r>
      <w:r w:rsidRPr="00850F26">
        <w:rPr>
          <w:rFonts w:ascii="Palatino Linotype" w:hAnsi="Palatino Linotype"/>
        </w:rPr>
        <w:t xml:space="preserve"> _______________________________________________</w:t>
      </w:r>
    </w:p>
    <w:p w14:paraId="088E1104" w14:textId="77777777" w:rsidR="00850F26" w:rsidRPr="00850F26" w:rsidRDefault="00850F26" w:rsidP="00850F26">
      <w:pPr>
        <w:pStyle w:val="Heading2"/>
        <w:rPr>
          <w:rFonts w:ascii="Palatino Linotype" w:hAnsi="Palatino Linotype"/>
          <w:color w:val="auto"/>
          <w:sz w:val="22"/>
          <w:szCs w:val="22"/>
        </w:rPr>
      </w:pPr>
      <w:r w:rsidRPr="00850F26">
        <w:rPr>
          <w:rFonts w:ascii="Palatino Linotype" w:hAnsi="Palatino Linotype"/>
          <w:color w:val="auto"/>
          <w:sz w:val="22"/>
          <w:szCs w:val="22"/>
        </w:rPr>
        <w:t>2. Course Preferences</w:t>
      </w:r>
    </w:p>
    <w:p w14:paraId="4D2F8DEF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</w:rPr>
        <w:t>Core Stream:   □ Crime   □ Civil</w:t>
      </w:r>
    </w:p>
    <w:p w14:paraId="3464EE9B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</w:rPr>
        <w:t>Expert Handling:   □ Medical   □ Financial/Accountancy</w:t>
      </w:r>
    </w:p>
    <w:p w14:paraId="1F226F8D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  <w:b/>
        </w:rPr>
        <w:t>Special Dietary Requirements:</w:t>
      </w:r>
      <w:r w:rsidRPr="00850F26">
        <w:rPr>
          <w:rFonts w:ascii="Palatino Linotype" w:hAnsi="Palatino Linotype"/>
        </w:rPr>
        <w:t xml:space="preserve"> _______________________________________________</w:t>
      </w:r>
    </w:p>
    <w:p w14:paraId="071E3364" w14:textId="77777777" w:rsidR="00850F26" w:rsidRPr="00850F26" w:rsidRDefault="00850F26" w:rsidP="00850F26">
      <w:pPr>
        <w:pStyle w:val="Heading2"/>
        <w:rPr>
          <w:rFonts w:ascii="Palatino Linotype" w:hAnsi="Palatino Linotype"/>
          <w:color w:val="auto"/>
          <w:sz w:val="22"/>
          <w:szCs w:val="22"/>
        </w:rPr>
      </w:pPr>
      <w:r w:rsidRPr="00850F26">
        <w:rPr>
          <w:rFonts w:ascii="Palatino Linotype" w:hAnsi="Palatino Linotype"/>
          <w:color w:val="auto"/>
          <w:sz w:val="22"/>
          <w:szCs w:val="22"/>
        </w:rPr>
        <w:t>3. Circuit Membership</w:t>
      </w:r>
    </w:p>
    <w:p w14:paraId="2CA63B87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</w:rPr>
        <w:t>□ I am a member of the South Eastern Circuit.</w:t>
      </w:r>
    </w:p>
    <w:p w14:paraId="0046665D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</w:rPr>
        <w:t>□ I am eligible and undertake to join the Circuit.</w:t>
      </w:r>
    </w:p>
    <w:p w14:paraId="27D1B9BB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</w:rPr>
        <w:t>□ I am not eligible to join the Circuit.</w:t>
      </w:r>
    </w:p>
    <w:p w14:paraId="5899C945" w14:textId="77777777" w:rsidR="007C67EA" w:rsidRPr="007C67EA" w:rsidRDefault="007C67EA" w:rsidP="007C67EA">
      <w:pPr>
        <w:pStyle w:val="Heading2"/>
        <w:rPr>
          <w:rFonts w:ascii="Palatino Linotype" w:hAnsi="Palatino Linotype"/>
          <w:color w:val="auto"/>
          <w:sz w:val="22"/>
          <w:szCs w:val="22"/>
        </w:rPr>
      </w:pPr>
      <w:r w:rsidRPr="007C67EA">
        <w:rPr>
          <w:rFonts w:ascii="Palatino Linotype" w:hAnsi="Palatino Linotype"/>
          <w:color w:val="auto"/>
          <w:sz w:val="22"/>
          <w:szCs w:val="22"/>
        </w:rPr>
        <w:t>4. Fees &amp; Scholarships</w:t>
      </w:r>
    </w:p>
    <w:p w14:paraId="343BF975" w14:textId="77777777" w:rsidR="007C67EA" w:rsidRDefault="007C67EA" w:rsidP="007C67EA">
      <w:pPr>
        <w:rPr>
          <w:rFonts w:ascii="Palatino Linotype" w:hAnsi="Palatino Linotype"/>
          <w:lang w:val="nl-NL"/>
        </w:rPr>
      </w:pPr>
      <w:r w:rsidRPr="007C67EA">
        <w:rPr>
          <w:rFonts w:ascii="Palatino Linotype" w:hAnsi="Palatino Linotype"/>
        </w:rPr>
        <w:t>Course Fee:</w:t>
      </w:r>
      <w:r w:rsidRPr="007C67EA">
        <w:rPr>
          <w:rFonts w:ascii="Palatino Linotype" w:hAnsi="Palatino Linotype"/>
        </w:rPr>
        <w:br/>
        <w:t xml:space="preserve">□ Crime: £1,666.67 + VAT (£333.33) = £2,000.00 (incl. </w:t>
      </w:r>
      <w:r w:rsidRPr="007C67EA">
        <w:rPr>
          <w:rFonts w:ascii="Palatino Linotype" w:hAnsi="Palatino Linotype"/>
          <w:lang w:val="nl-NL"/>
        </w:rPr>
        <w:t>VAT)</w:t>
      </w:r>
      <w:r w:rsidRPr="007C67EA">
        <w:rPr>
          <w:rFonts w:ascii="Palatino Linotype" w:hAnsi="Palatino Linotype"/>
          <w:lang w:val="nl-NL"/>
        </w:rPr>
        <w:br/>
        <w:t>□ Civil: £2,666.67 + VAT (£533.33) = £3,200.00 (incl. VAT)</w:t>
      </w:r>
      <w:r w:rsidRPr="007C67EA">
        <w:rPr>
          <w:rFonts w:ascii="Palatino Linotype" w:hAnsi="Palatino Linotype"/>
          <w:lang w:val="nl-NL"/>
        </w:rPr>
        <w:br/>
        <w:t>□ Solicitors / Overseas: £3,166.67 + VAT (£633.33) = £3,800.00 (incl. VAT)</w:t>
      </w:r>
    </w:p>
    <w:p w14:paraId="7594EECD" w14:textId="6123C4A6" w:rsidR="007C67EA" w:rsidRPr="00C623E1" w:rsidRDefault="007C67EA" w:rsidP="007C67EA">
      <w:pPr>
        <w:rPr>
          <w:rFonts w:ascii="Palatino Linotype" w:hAnsi="Palatino Linotype"/>
          <w:lang w:val="en-GB"/>
        </w:rPr>
      </w:pPr>
      <w:r w:rsidRPr="007C67EA">
        <w:rPr>
          <w:rFonts w:ascii="Palatino Linotype" w:hAnsi="Palatino Linotype"/>
        </w:rPr>
        <w:t>Payment Source:   □ Self   □ Chambers (Name: ____________________)   □ Scholarship</w:t>
      </w:r>
    </w:p>
    <w:p w14:paraId="1AF6FBEB" w14:textId="77777777" w:rsidR="007C67EA" w:rsidRDefault="007C67EA" w:rsidP="007C67EA">
      <w:pPr>
        <w:pStyle w:val="Heading2"/>
        <w:rPr>
          <w:rFonts w:ascii="Palatino Linotype" w:hAnsi="Palatino Linotype"/>
          <w:b w:val="0"/>
          <w:bCs w:val="0"/>
          <w:color w:val="auto"/>
          <w:sz w:val="22"/>
          <w:szCs w:val="22"/>
        </w:rPr>
      </w:pPr>
      <w:r w:rsidRPr="007C67EA">
        <w:rPr>
          <w:rFonts w:ascii="Palatino Linotype" w:hAnsi="Palatino Linotype"/>
          <w:b w:val="0"/>
          <w:bCs w:val="0"/>
          <w:color w:val="auto"/>
          <w:sz w:val="22"/>
          <w:szCs w:val="22"/>
        </w:rPr>
        <w:t xml:space="preserve">Scholarship Application:   □ Inn of Court   □ Criminal Bar </w:t>
      </w:r>
    </w:p>
    <w:p w14:paraId="7D6DCB18" w14:textId="77777777" w:rsidR="007C67EA" w:rsidRDefault="007C67EA" w:rsidP="007C67EA"/>
    <w:p w14:paraId="676A5894" w14:textId="77777777" w:rsidR="007C67EA" w:rsidRPr="007C67EA" w:rsidRDefault="007C67EA" w:rsidP="007C67EA"/>
    <w:p w14:paraId="37ED2017" w14:textId="66BA7A69" w:rsidR="00850F26" w:rsidRPr="007C67EA" w:rsidRDefault="00850F26" w:rsidP="007C67EA">
      <w:pPr>
        <w:pStyle w:val="Heading2"/>
        <w:rPr>
          <w:rFonts w:ascii="Palatino Linotype" w:hAnsi="Palatino Linotype"/>
          <w:color w:val="auto"/>
          <w:sz w:val="22"/>
          <w:szCs w:val="22"/>
        </w:rPr>
      </w:pPr>
      <w:r w:rsidRPr="007C67EA">
        <w:rPr>
          <w:rFonts w:ascii="Palatino Linotype" w:hAnsi="Palatino Linotype"/>
          <w:color w:val="auto"/>
          <w:sz w:val="22"/>
          <w:szCs w:val="22"/>
        </w:rPr>
        <w:lastRenderedPageBreak/>
        <w:t>5. Key Dates &amp; Deadlines</w:t>
      </w:r>
    </w:p>
    <w:p w14:paraId="1EF4E740" w14:textId="3B550ADC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</w:rPr>
        <w:t xml:space="preserve">Scholarship Submission Deadline: 25th </w:t>
      </w:r>
      <w:r w:rsidR="00C623E1">
        <w:rPr>
          <w:rFonts w:ascii="Palatino Linotype" w:hAnsi="Palatino Linotype"/>
        </w:rPr>
        <w:t>May</w:t>
      </w:r>
      <w:r w:rsidRPr="00850F26">
        <w:rPr>
          <w:rFonts w:ascii="Palatino Linotype" w:hAnsi="Palatino Linotype"/>
        </w:rPr>
        <w:t xml:space="preserve"> 2026.</w:t>
      </w:r>
    </w:p>
    <w:p w14:paraId="3458545F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</w:rPr>
        <w:t>General Application Deadline: 25th May 2026.</w:t>
      </w:r>
    </w:p>
    <w:p w14:paraId="3BA99D59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</w:rPr>
        <w:t>Full Payment Received By: 10th June 2026.</w:t>
      </w:r>
    </w:p>
    <w:p w14:paraId="75063B31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</w:rPr>
        <w:t>Course Concludes: Saturday 29th August 2026 at 17:00.</w:t>
      </w:r>
    </w:p>
    <w:p w14:paraId="0B19BB2B" w14:textId="77777777" w:rsidR="00850F26" w:rsidRPr="00850F26" w:rsidRDefault="00850F26" w:rsidP="00850F26">
      <w:pPr>
        <w:pStyle w:val="Heading2"/>
        <w:rPr>
          <w:rFonts w:ascii="Palatino Linotype" w:hAnsi="Palatino Linotype"/>
          <w:color w:val="auto"/>
          <w:sz w:val="22"/>
          <w:szCs w:val="22"/>
        </w:rPr>
      </w:pPr>
      <w:r w:rsidRPr="00850F26">
        <w:rPr>
          <w:rFonts w:ascii="Palatino Linotype" w:hAnsi="Palatino Linotype"/>
          <w:color w:val="auto"/>
          <w:sz w:val="22"/>
          <w:szCs w:val="22"/>
        </w:rPr>
        <w:t>6. Declaration</w:t>
      </w:r>
    </w:p>
    <w:p w14:paraId="752E178A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</w:rPr>
        <w:t>I agree to attend each day of the course in full. I understand that no refunds will be made after 20th July 2026, except in exceptional circumstances or for illness confirmed by a medical certificate (subject to a replacement being found).</w:t>
      </w:r>
    </w:p>
    <w:p w14:paraId="044A0ECF" w14:textId="77777777" w:rsidR="00850F26" w:rsidRPr="00850F26" w:rsidRDefault="00850F26" w:rsidP="00850F26">
      <w:pPr>
        <w:rPr>
          <w:rFonts w:ascii="Palatino Linotype" w:hAnsi="Palatino Linotype"/>
        </w:rPr>
      </w:pPr>
      <w:r w:rsidRPr="00850F26">
        <w:rPr>
          <w:rFonts w:ascii="Palatino Linotype" w:hAnsi="Palatino Linotype"/>
          <w:b/>
        </w:rPr>
        <w:t xml:space="preserve">Signature: </w:t>
      </w:r>
      <w:r w:rsidRPr="00850F26">
        <w:rPr>
          <w:rFonts w:ascii="Palatino Linotype" w:hAnsi="Palatino Linotype"/>
        </w:rPr>
        <w:t xml:space="preserve">_______________________________    </w:t>
      </w:r>
      <w:r w:rsidRPr="00850F26">
        <w:rPr>
          <w:rFonts w:ascii="Palatino Linotype" w:hAnsi="Palatino Linotype"/>
          <w:b/>
        </w:rPr>
        <w:t xml:space="preserve">Date: </w:t>
      </w:r>
      <w:r w:rsidRPr="00850F26">
        <w:rPr>
          <w:rFonts w:ascii="Palatino Linotype" w:hAnsi="Palatino Linotype"/>
        </w:rPr>
        <w:t>_______________________________</w:t>
      </w:r>
    </w:p>
    <w:p w14:paraId="2826D07A" w14:textId="77777777" w:rsidR="00850F26" w:rsidRPr="00850F26" w:rsidRDefault="00850F26" w:rsidP="00850F26">
      <w:pPr>
        <w:pStyle w:val="Heading2"/>
        <w:rPr>
          <w:rFonts w:ascii="Palatino Linotype" w:hAnsi="Palatino Linotype"/>
          <w:color w:val="auto"/>
          <w:sz w:val="22"/>
          <w:szCs w:val="22"/>
        </w:rPr>
      </w:pPr>
      <w:r w:rsidRPr="00850F26">
        <w:rPr>
          <w:rFonts w:ascii="Palatino Linotype" w:hAnsi="Palatino Linotype"/>
          <w:color w:val="auto"/>
          <w:sz w:val="22"/>
          <w:szCs w:val="22"/>
        </w:rPr>
        <w:t>Return To</w:t>
      </w:r>
    </w:p>
    <w:p w14:paraId="7418916A" w14:textId="77777777" w:rsidR="00850F26" w:rsidRPr="00C623E1" w:rsidRDefault="00850F26" w:rsidP="00850F26">
      <w:pPr>
        <w:rPr>
          <w:rFonts w:ascii="Palatino Linotype" w:hAnsi="Palatino Linotype"/>
          <w:b/>
          <w:bCs/>
        </w:rPr>
      </w:pPr>
      <w:r w:rsidRPr="00850F26">
        <w:rPr>
          <w:rFonts w:ascii="Palatino Linotype" w:hAnsi="Palatino Linotype"/>
        </w:rPr>
        <w:t>Aaron Dolan</w:t>
      </w:r>
      <w:r w:rsidRPr="00850F26">
        <w:rPr>
          <w:rFonts w:ascii="Palatino Linotype" w:hAnsi="Palatino Linotype"/>
        </w:rPr>
        <w:br/>
        <w:t>Suite 23, 9B Roper Close</w:t>
      </w:r>
      <w:r w:rsidRPr="00850F26">
        <w:rPr>
          <w:rFonts w:ascii="Palatino Linotype" w:hAnsi="Palatino Linotype"/>
        </w:rPr>
        <w:br/>
        <w:t>Canterbury, Kent, CT2 7EP</w:t>
      </w:r>
      <w:r w:rsidRPr="00850F26">
        <w:rPr>
          <w:rFonts w:ascii="Palatino Linotype" w:hAnsi="Palatino Linotype"/>
        </w:rPr>
        <w:br/>
      </w:r>
      <w:r w:rsidRPr="00C623E1">
        <w:rPr>
          <w:rFonts w:ascii="Palatino Linotype" w:hAnsi="Palatino Linotype"/>
          <w:b/>
          <w:bCs/>
        </w:rPr>
        <w:t>Email: aaron.dolan@southeastcircuit.org.uk</w:t>
      </w:r>
    </w:p>
    <w:p w14:paraId="30686C1B" w14:textId="572D62A8" w:rsidR="00385039" w:rsidRPr="00850F26" w:rsidRDefault="00385039" w:rsidP="00850F26">
      <w:pPr>
        <w:rPr>
          <w:rFonts w:ascii="Palatino Linotype" w:hAnsi="Palatino Linotype"/>
        </w:rPr>
      </w:pPr>
    </w:p>
    <w:sectPr w:rsidR="00385039" w:rsidRPr="00850F26" w:rsidSect="007C67EA">
      <w:headerReference w:type="default" r:id="rId8"/>
      <w:pgSz w:w="12240" w:h="15840"/>
      <w:pgMar w:top="1440" w:right="1077" w:bottom="28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554A" w14:textId="77777777" w:rsidR="00FA6964" w:rsidRDefault="00FA6964" w:rsidP="00506C4D">
      <w:pPr>
        <w:spacing w:after="0" w:line="240" w:lineRule="auto"/>
      </w:pPr>
      <w:r>
        <w:separator/>
      </w:r>
    </w:p>
  </w:endnote>
  <w:endnote w:type="continuationSeparator" w:id="0">
    <w:p w14:paraId="1FBD8978" w14:textId="77777777" w:rsidR="00FA6964" w:rsidRDefault="00FA6964" w:rsidP="0050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6894" w14:textId="77777777" w:rsidR="00FA6964" w:rsidRDefault="00FA6964" w:rsidP="00506C4D">
      <w:pPr>
        <w:spacing w:after="0" w:line="240" w:lineRule="auto"/>
      </w:pPr>
      <w:r>
        <w:separator/>
      </w:r>
    </w:p>
  </w:footnote>
  <w:footnote w:type="continuationSeparator" w:id="0">
    <w:p w14:paraId="251D646B" w14:textId="77777777" w:rsidR="00FA6964" w:rsidRDefault="00FA6964" w:rsidP="0050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7CCA" w14:textId="77777777" w:rsidR="00506C4D" w:rsidRPr="00506C4D" w:rsidRDefault="00506C4D" w:rsidP="00506C4D">
    <w:pPr>
      <w:keepNext/>
      <w:keepLines/>
      <w:spacing w:before="480" w:after="0"/>
      <w:jc w:val="center"/>
      <w:outlineLvl w:val="0"/>
      <w:rPr>
        <w:rFonts w:ascii="Palatino Linotype" w:eastAsiaTheme="majorEastAsia" w:hAnsi="Palatino Linotype" w:cstheme="majorBidi"/>
        <w:b/>
        <w:bCs/>
        <w:sz w:val="28"/>
        <w:szCs w:val="28"/>
      </w:rPr>
    </w:pPr>
    <w:r w:rsidRPr="00506C4D">
      <w:rPr>
        <w:rFonts w:ascii="Palatino Linotype" w:eastAsiaTheme="majorEastAsia" w:hAnsi="Palatino Linotype" w:cstheme="majorBidi"/>
        <w:b/>
        <w:bCs/>
        <w:sz w:val="28"/>
        <w:szCs w:val="28"/>
      </w:rPr>
      <w:t>South Eastern Circuit Bar Mess Foundation</w:t>
    </w:r>
  </w:p>
  <w:p w14:paraId="5EC12753" w14:textId="77777777" w:rsidR="00506C4D" w:rsidRPr="00506C4D" w:rsidRDefault="00506C4D" w:rsidP="00506C4D">
    <w:pPr>
      <w:jc w:val="center"/>
      <w:rPr>
        <w:rFonts w:ascii="Palatino Linotype" w:hAnsi="Palatino Linotype"/>
      </w:rPr>
    </w:pPr>
    <w:r w:rsidRPr="00506C4D">
      <w:rPr>
        <w:rFonts w:ascii="Palatino Linotype" w:hAnsi="Palatino Linotype"/>
      </w:rPr>
      <w:t>Tim Dutton CBE KC Advanced International Advocacy Course 2026</w:t>
    </w:r>
    <w:r w:rsidRPr="00506C4D">
      <w:rPr>
        <w:rFonts w:ascii="Palatino Linotype" w:hAnsi="Palatino Linotype"/>
      </w:rPr>
      <w:br/>
      <w:t>Keble College, Oxford | 25th–29th August 2026</w:t>
    </w:r>
  </w:p>
  <w:p w14:paraId="238C7E4A" w14:textId="77777777" w:rsidR="00506C4D" w:rsidRDefault="00506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0964232">
    <w:abstractNumId w:val="8"/>
  </w:num>
  <w:num w:numId="2" w16cid:durableId="1570768732">
    <w:abstractNumId w:val="6"/>
  </w:num>
  <w:num w:numId="3" w16cid:durableId="345331948">
    <w:abstractNumId w:val="5"/>
  </w:num>
  <w:num w:numId="4" w16cid:durableId="137455440">
    <w:abstractNumId w:val="4"/>
  </w:num>
  <w:num w:numId="5" w16cid:durableId="1210727727">
    <w:abstractNumId w:val="7"/>
  </w:num>
  <w:num w:numId="6" w16cid:durableId="1922182053">
    <w:abstractNumId w:val="3"/>
  </w:num>
  <w:num w:numId="7" w16cid:durableId="1612930159">
    <w:abstractNumId w:val="2"/>
  </w:num>
  <w:num w:numId="8" w16cid:durableId="551507238">
    <w:abstractNumId w:val="1"/>
  </w:num>
  <w:num w:numId="9" w16cid:durableId="190999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755C2E9A-22B3-4576-B423-D3865A38731D}"/>
    <w:docVar w:name="dgnword-eventsink" w:val="1742690969664"/>
  </w:docVars>
  <w:rsids>
    <w:rsidRoot w:val="00B47730"/>
    <w:rsid w:val="00006549"/>
    <w:rsid w:val="00034616"/>
    <w:rsid w:val="0006063C"/>
    <w:rsid w:val="0015074B"/>
    <w:rsid w:val="001D42B8"/>
    <w:rsid w:val="0029639D"/>
    <w:rsid w:val="002F639C"/>
    <w:rsid w:val="00326F90"/>
    <w:rsid w:val="00385039"/>
    <w:rsid w:val="00391DEF"/>
    <w:rsid w:val="00506C4D"/>
    <w:rsid w:val="007411F7"/>
    <w:rsid w:val="00751C25"/>
    <w:rsid w:val="007C67EA"/>
    <w:rsid w:val="00850F26"/>
    <w:rsid w:val="008C0D86"/>
    <w:rsid w:val="00915933"/>
    <w:rsid w:val="00AA1D8D"/>
    <w:rsid w:val="00AB2142"/>
    <w:rsid w:val="00AC11D2"/>
    <w:rsid w:val="00B47730"/>
    <w:rsid w:val="00C623E1"/>
    <w:rsid w:val="00CB0664"/>
    <w:rsid w:val="00CE7C84"/>
    <w:rsid w:val="00DC0E91"/>
    <w:rsid w:val="00FA69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35882B"/>
  <w14:defaultImageDpi w14:val="300"/>
  <w15:docId w15:val="{D4D13C51-98DE-46BC-B96F-3646F9A3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1689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Aaron Dolan</cp:lastModifiedBy>
  <cp:revision>4</cp:revision>
  <dcterms:created xsi:type="dcterms:W3CDTF">2026-01-22T18:18:00Z</dcterms:created>
  <dcterms:modified xsi:type="dcterms:W3CDTF">2026-02-25T15:39:00Z</dcterms:modified>
  <cp:category/>
</cp:coreProperties>
</file>